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THE CURRENT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THE CURRENT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本书出售、求购地址：https://www.jiaokey.com/book/detail/40747816.html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关键词搜索：https://www.jiaokey.com/tag/FIGHTING THE CURRENT.html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