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COACHING YOUTH HOCKEY SECOND EDITON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COACHING YOUTH HOCKEY SECOND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本书出售、求购地址：https://www.jiaokey.com/book/detail/40747815.html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关键词搜索：https://www.jiaokey.com/tag/COACHING YOUTH HOCKEY SECOND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