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DRESSAGE WITH KYRE NEW EDITON</w:t>
      </w:r>
    </w:p>
    <w:p>
      <w:r>
        <w:rPr>
          <w:rFonts w:ascii="宋体" w:hAnsi="宋体" w:eastAsia="宋体"/>
          <w:sz w:val="24"/>
        </w:rPr>
        <w:t>KYRA KYRKLUND AND JYTTE LEMKOW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DRESSAGE WITH KYRE NEW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KYRA KYRKLUND AND JYTTE LEMKOW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TRAFALGAR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本书出售、求购地址：https://www.jiaokey.com/book/detail/40747809.html</w:t>
      </w:r>
    </w:p>
    <w:p>
      <w:r>
        <w:t>更多相关图书推荐：https://www.jiaokey.com</w:t>
      </w:r>
    </w:p>
    <w:p>
      <w:r>
        <w:t>KYRA KYRKLUND AND JYTTE LEMKOW 其他作品：https://www.jiaokey.com/tag/KYRA KYRKLUND AND JYTTE LEMKOW.html</w:t>
      </w:r>
    </w:p>
    <w:p>
      <w:r>
        <w:t>TRAFALGAR SQUARE 出版图书：https://www.jiaokey.com/tag/TRAFALGAR SQUARE.html</w:t>
      </w:r>
    </w:p>
    <w:p>
      <w:r>
        <w:t>关键词搜索：https://www.jiaokey.com/tag/DRESSAGE WITH KYRE NEW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