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SPORTS AND RECREATION FOR PEOPLE WITH VISUAL IMPAIRMENTS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SPORTS AND RECREATION FOR PEOPLE WITH VISUAL IMPAIRMENTS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本书出售、求购地址：https://www.jiaokey.com/book/detail/40747806.html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关键词搜索：https://www.jiaokey.com/tag/THE ENCYCLOPEDIA OF SPORTS AND RECREATION FOR PEOPLE WITH VISUAL IMPAIRMENTS.html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