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ADVNACED NEUROMUSCULAR EXERCISE PHYSIOLOGY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ADVNACED NEUROMUSCULAR EXERCISE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本书出售、求购地址：https://www.jiaokey.com/book/detail/40747794.html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关键词搜索：https://www.jiaokey.com/tag/ADVNACED NEUROMUSCULAR EXERCISE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