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CANOEING AND KAYAKNG FOR PEOPLE WITH DISABILITIES</w:t>
      </w:r>
    </w:p>
    <w:p>
      <w:r>
        <w:rPr>
          <w:rFonts w:ascii="宋体" w:hAnsi="宋体" w:eastAsia="宋体"/>
          <w:sz w:val="24"/>
        </w:rPr>
        <w:t>JANET A.ZELLER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CANOEING AND KAYAKNG FOR PEOPLE WITH DISABILITIES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JANET A.ZELLER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HUMAN KINETICS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本书出售、求购地址：https://www.jiaokey.com/book/detail/40747758.html</w:t>
      </w:r>
    </w:p>
    <w:p>
      <w:r>
        <w:t>更多相关图书推荐：https://www.jiaokey.com</w:t>
      </w:r>
    </w:p>
    <w:p>
      <w:r>
        <w:t>JANET A.ZELLER 其他作品：https://www.jiaokey.com/tag/JANET A.ZELLER.html</w:t>
      </w:r>
    </w:p>
    <w:p>
      <w:r>
        <w:t>HUMAN KINETICS 出版图书：https://www.jiaokey.com/tag/HUMAN KINETICS.html</w:t>
      </w:r>
    </w:p>
    <w:p>
      <w:r>
        <w:t>关键词搜索：https://www.jiaokey.com/tag/CANOEING AND KAYAKNG FOR PEOPLE WITH DISABILITIES.html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