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HANDY POCKET-GUIDE TO HEALTH &amp; HEALTH-RESTORING PLACES</w:t>
      </w:r>
    </w:p>
    <w:p>
      <w:r>
        <w:rPr>
          <w:rFonts w:ascii="宋体" w:hAnsi="宋体" w:eastAsia="宋体"/>
          <w:sz w:val="24"/>
        </w:rPr>
        <w:t>CHARLES ROOKE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HANDY POCKET-GUIDE TO HEALTH &amp; HEALTH-RESTORING PLACES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ROOKE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本书出售、求购地址：https://www.jiaokey.com/book/detail/40747747.html</w:t>
      </w:r>
    </w:p>
    <w:p>
      <w:r>
        <w:t>更多相关图书推荐：https://www.jiaokey.com</w:t>
      </w:r>
    </w:p>
    <w:p>
      <w:r>
        <w:t>CHARLES ROOKE 其他作品：https://www.jiaokey.com/tag/CHARLES ROOKE.html</w:t>
      </w:r>
    </w:p>
    <w:p>
      <w:r>
        <w:t>关键词搜索：https://www.jiaokey.com/tag/THE HANDY POCKET-GUIDE TO HEALTH &amp; HEALTH-RESTORING PLACES.html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