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CHESS OPENINBGS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CHESS OPENINBGS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本书出售、求购地址：https://www.jiaokey.com/book/detail/40747719.html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关键词搜索：https://www.jiaokey.com/tag/CHESS OPENINBGS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