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MIDDLE SCHOOL PHYSICAL EDUCATION THIRD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MIDDLE SCHOOL PHYSICAL EDUCATION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本书出售、求购地址：https://www.jiaokey.com/book/detail/40747715.html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关键词搜索：https://www.jiaokey.com/tag/TEACHING MIDDLE SCHOOL PHYSICAL EDUCATION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