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ETHICS FOR SPORTS MANAGEMENT PROFESSIONALS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ETHICS FOR SPORTS MANAGEMENT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本书出售、求购地址：https://www.jiaokey.com/book/detail/40747714.html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关键词搜索：https://www.jiaokey.com/tag/SPORTS ETHICS FOR SPORTS MANAGEMENT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