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ALPINE SKIING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ALPINE SKIING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本书出售、求购地址：https://www.jiaokey.com/book/detail/40747688.html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关键词搜索：https://www.jiaokey.com/tag/ALPINE SKIING.html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