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FOR HEALTH AND FITNESS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FOR HEALTH AND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本书出售、求购地址：https://www.jiaokey.com/book/detail/40747677.html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关键词搜索：https://www.jiaokey.com/tag/PHYSICAL ACTIVITY FOR HEALTH AND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