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ROWING FASTER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ROWING FASTER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本书出售、求购地址：https://www.jiaokey.com/book/detail/40747672.html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关键词搜索：https://www.jiaokey.com/tag/ROWING FASTER.html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