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PERCEIVED EXERTION FOR PRACTITIONERS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PERCEIVED EXERTION FOR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本书出售、求购地址：https://www.jiaokey.com/book/detail/40747647.html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关键词搜索：https://www.jiaokey.com/tag/PERCEIVED EXERTION FOR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