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LSSUES IN SOCIOLOGY OF SPORT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LSSUES IN SOCIOLOGY OF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本书出售、求购地址：https://www.jiaokey.com/book/detail/40747638.html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关键词搜索：https://www.jiaokey.com/tag/CONTEMPORARY LSSUES IN SOCIOLOGY OF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