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OLYMPICS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OLYMPICS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本书出售、求购地址：https://www.jiaokey.com/book/detail/40747627.html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关键词搜索：https://www.jiaokey.com/tag/UNDERSTANDING THE OLYMPICS.html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