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LACROSSE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LACROSSE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本书出售、求购地址：https://www.jiaokey.com/book/detail/40747622.html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YOUTH LACROSSE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