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HISTORICAL DICTIONARY OF GOLF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HISTORICAL DICTIONARY OF GOLF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本书出售、求购地址：https://www.jiaokey.com/book/detail/40747620.html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关键词搜索：https://www.jiaokey.com/tag/HISTORICAL DICTIONARY OF GOLF.html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