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COMPLETE GUIDE TO PRIMARY GYMNASTICS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COMPLETE GUIDE TO PRIMARY GYMNASTICS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本书出售、求购地址：https://www.jiaokey.com/book/detail/40747586.html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关键词搜索：https://www.jiaokey.com/tag/COMPLETE GUIDE TO PRIMARY GYMNASTICS.html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