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HIGH PERFORMANCE SPORT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HIGH PERFORMANCE 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本书出售、求购地址：https://www.jiaokey.com/book/detail/40747575.html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关键词搜索：https://www.jiaokey.com/tag/MANAGING HIGH PERFORMANCE 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