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SOCIAL RESEARCH 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SOCIAL RESEARCH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本书出售、求购地址：https://www.jiaokey.com/book/detail/40747556.html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关键词搜索：https://www.jiaokey.com/tag/INTRODUCTION TO SOCIAL RESEARCH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