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AGILITY AND QUICKNESS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AGILITY AND QUICKNESS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本书出售、求购地址：https://www.jiaokey.com/book/detail/40747518.html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关键词搜索：https://www.jiaokey.com/tag/DEVELOPING AGILITY AND QUICKNESS.html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