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RESEARCH FOR PHYSICAL CULTURE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RESEARCH FOR PHYSICAL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本书出售、求购地址：https://www.jiaokey.com/book/detail/40747510.html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关键词搜索：https://www.jiaokey.com/tag/QUALITATIVE RESEARCH FOR PHYSICAL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