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EVENTING WITH PHILLIP DUTTON</w:t>
      </w:r>
    </w:p>
    <w:p>
      <w:r>
        <w:rPr>
          <w:rFonts w:ascii="宋体" w:hAnsi="宋体" w:eastAsia="宋体"/>
          <w:sz w:val="24"/>
        </w:rPr>
        <w:t>PHILLIP DUTTON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EVENTING WITH PHILLIP DUTTON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PHILLIP DUTTON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TRAFALGAR SQUARE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本书出售、求购地址：https://www.jiaokey.com/book/detail/40747504.html</w:t>
      </w:r>
    </w:p>
    <w:p>
      <w:r>
        <w:t>更多相关图书推荐：https://www.jiaokey.com</w:t>
      </w:r>
    </w:p>
    <w:p>
      <w:r>
        <w:t>PHILLIP DUTTON 其他作品：https://www.jiaokey.com/tag/PHILLIP DUTTON.html</w:t>
      </w:r>
    </w:p>
    <w:p>
      <w:r>
        <w:t>TRAFALGAR SQUARE 出版图书：https://www.jiaokey.com/tag/TRAFALGAR SQUARE.html</w:t>
      </w:r>
    </w:p>
    <w:p>
      <w:r>
        <w:t>关键词搜索：https://www.jiaokey.com/tag/MODERN EVENTING WITH PHILLIP DUTTON.html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