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SKIING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SKIING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本书出售、求购地址：https://www.jiaokey.com/book/detail/40747494.html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关键词搜索：https://www.jiaokey.com/tag/HISTORICAL DICTIONARY OF SKIING.html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