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SPORTS MANAGEMENT AND MARKETING VOLUME 2</w:t>
      </w:r>
    </w:p>
    <w:p>
      <w:r>
        <w:rPr>
          <w:rFonts w:ascii="宋体" w:hAnsi="宋体" w:eastAsia="宋体"/>
          <w:sz w:val="24"/>
        </w:rPr>
        <w:t>MARK DODDS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SPORTS MANAGEMENT AND MARKETING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DODDS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本书出售、求购地址：https://www.jiaokey.com/book/detail/40747464.html</w:t>
      </w:r>
    </w:p>
    <w:p>
      <w:r>
        <w:t>更多相关图书推荐：https://www.jiaokey.com</w:t>
      </w:r>
    </w:p>
    <w:p>
      <w:r>
        <w:t>MARK DODDS 其他作品：https://www.jiaokey.com/tag/MARK DODDS.html</w:t>
      </w:r>
    </w:p>
    <w:p>
      <w:r>
        <w:t>SAGE REFERENCE 出版图书：https://www.jiaokey.com/tag/SAGE REFERENCE.html</w:t>
      </w:r>
    </w:p>
    <w:p>
      <w:r>
        <w:t>关键词搜索：https://www.jiaokey.com/tag/ENCYCLOPEDIA OF SPORTS MANAGEMENT AND MARKETING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