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ARBITRATION LAW AND PRACTICE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ARBITRATION LAW AND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本书出售、求购地址：https://www.jiaokey.com/book/detail/40747459.html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关键词搜索：https://www.jiaokey.com/tag/CASES AND MATERIALS ON ARBITRATION LAW AND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