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PERMISSION TO SHOOT?  POLICE USE OF DEADLY FORCE IN DEMOCRACIES</w:t>
      </w:r>
    </w:p>
    <w:p>
      <w:r>
        <w:rPr>
          <w:rFonts w:ascii="宋体" w:hAnsi="宋体" w:eastAsia="宋体"/>
          <w:sz w:val="24"/>
        </w:rPr>
        <w:t>JYOTI BELUR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PERMISSION TO SHOOT?  POLICE USE OF DEADLY FORCE IN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JYOTI BELUR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本书出售、求购地址：https://www.jiaokey.com/book/detail/40747458.html</w:t>
      </w:r>
    </w:p>
    <w:p>
      <w:r>
        <w:t>更多相关图书推荐：https://www.jiaokey.com</w:t>
      </w:r>
    </w:p>
    <w:p>
      <w:r>
        <w:t>JYOTI BELUR 其他作品：https://www.jiaokey.com/tag/JYOTI BELUR.html</w:t>
      </w:r>
    </w:p>
    <w:p>
      <w:r>
        <w:t>SPRINGER 出版图书：https://www.jiaokey.com/tag/SPRINGER.html</w:t>
      </w:r>
    </w:p>
    <w:p>
      <w:r>
        <w:t>关键词搜索：https://www.jiaokey.com/tag/PERMISSION TO SHOOT?  POLICE USE OF DEADLY FORCE IN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