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IMPACT OF INEQUALITY  HOW TO MAKE SICK SOCIETIES HEALTHIER</w:t>
      </w:r>
    </w:p>
    <w:p>
      <w:r>
        <w:rPr>
          <w:rFonts w:ascii="宋体" w:hAnsi="宋体" w:eastAsia="宋体"/>
          <w:sz w:val="24"/>
        </w:rPr>
        <w:t>RICHARD G.WILKINSON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IMPACT OF INEQUALITY  HOW TO MAKE SICK SOCIETIES HEALTHIER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G.WILKINSON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本书出售、求购地址：https://www.jiaokey.com/book/detail/40747444.html</w:t>
      </w:r>
    </w:p>
    <w:p>
      <w:r>
        <w:t>更多相关图书推荐：https://www.jiaokey.com</w:t>
      </w:r>
    </w:p>
    <w:p>
      <w:r>
        <w:t>RICHARD G.WILKINSON 其他作品：https://www.jiaokey.com/tag/RICHARD G.WILKINSON.html</w:t>
      </w:r>
    </w:p>
    <w:p>
      <w:r>
        <w:t>ROUTLEDGE 出版图书：https://www.jiaokey.com/tag/ROUTLEDGE.html</w:t>
      </w:r>
    </w:p>
    <w:p>
      <w:r>
        <w:t>关键词搜索：https://www.jiaokey.com/tag/THE IMPACT OF INEQUALITY  HOW TO MAKE SICK SOCIETIES HEALTHIER.html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