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AND SOCIAL JUSTICE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AND SOCIAL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本书出售、求购地址：https://www.jiaokey.com/book/detail/40747391.html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关键词搜索：https://www.jiaokey.com/tag/MEDIA AND SOCIAL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