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DREISPRACHIGES WORTERBUCH DER SOZIOLOGIE TRILINGUAL DICTIONARY OF SOCIOLOGY DICTIONNAIRE TRILINGUE DE LA SOCIOLOGIE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DREISPRACHIGES WORTERBUCH DER SOZIOLOGIE TRILINGUAL DICTIONARY OF SOCIOLOGY DICTIONNAIRE TRILINGUE DE LA SOCIOLOGIE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本书出售、求购地址：https://www.jiaokey.com/book/detail/40747385.html</w:t>
      </w:r>
    </w:p>
    <w:p>
      <w:r>
        <w:t>更多相关图书推荐：https://www.jiaokey.com</w:t>
      </w:r>
    </w:p>
    <w:p>
      <w:r>
        <w:t>ATHENAUM 出版图书：https://www.jiaokey.com/tag/ATHENAUM.html</w:t>
      </w:r>
    </w:p>
    <w:p>
      <w:r>
        <w:t>关键词搜索：https://www.jiaokey.com/tag/DREISPRACHIGES WORTERBUCH DER SOZIOLOGIE TRILINGUAL DICTIONARY OF SOCIOLOGY DICTIONNAIRE TRILINGUE DE LA SOCIOLOGIE.html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