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GOVERNMENT IN THE FEDERAL REPUBLIC OF GERMANY  THE EXECUTIVE AT WORK  SECOND EDITION</w:t>
      </w:r>
    </w:p>
    <w:p>
      <w:r>
        <w:rPr>
          <w:rFonts w:ascii="宋体" w:hAnsi="宋体" w:eastAsia="宋体"/>
          <w:sz w:val="24"/>
        </w:rPr>
        <w:t>NEVIL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GOVERNMENT IN THE FEDERAL REPUBLIC OF GERMANY  THE EXECUTIVE AT WORK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本书出售、求购地址：https://www.jiaokey.com/book/detail/40747382.html</w:t>
      </w:r>
    </w:p>
    <w:p>
      <w:r>
        <w:t>更多相关图书推荐：https://www.jiaokey.com</w:t>
      </w:r>
    </w:p>
    <w:p>
      <w:r>
        <w:t>NEVIL JOHNSON 其他作品：https://www.jiaokey.com/tag/NEVIL JOHNSON.html</w:t>
      </w:r>
    </w:p>
    <w:p>
      <w:r>
        <w:t>PERGAMON PRESS 出版图书：https://www.jiaokey.com/tag/PERGAMON PRESS.html</w:t>
      </w:r>
    </w:p>
    <w:p>
      <w:r>
        <w:t>关键词搜索：https://www.jiaokey.com/tag/STATE AND GOVERNMENT IN THE FEDERAL REPUBLIC OF GERMANY  THE EXECUTIVE AT WORK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