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BUSINESS  MULTINATIONAL CORPORATIONS AND HUMAN RIGHTS</w:t>
      </w:r>
    </w:p>
    <w:p>
      <w:r>
        <w:rPr>
          <w:rFonts w:ascii="宋体" w:hAnsi="宋体" w:eastAsia="宋体"/>
          <w:sz w:val="24"/>
        </w:rPr>
        <w:t>JOHN GERARD RUGGIE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BUSINESS  MULTINATIONAL CORPORATIONS AND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GERARD RUGGIE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本书出售、求购地址：https://www.jiaokey.com/book/detail/40747358.html</w:t>
      </w:r>
    </w:p>
    <w:p>
      <w:r>
        <w:t>更多相关图书推荐：https://www.jiaokey.com</w:t>
      </w:r>
    </w:p>
    <w:p>
      <w:r>
        <w:t>JOHN GERARD RUGGIE 其他作品：https://www.jiaokey.com/tag/JOHN GERARD RUGGIE.html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关键词搜索：https://www.jiaokey.com/tag/JUST BUSINESS  MULTINATIONAL CORPORATIONS AND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