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TRUTH AND DEMOCRACY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TRUTH AND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本书出售、求购地址：https://www.jiaokey.com/book/detail/40747357.html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关键词搜索：https://www.jiaokey.com/tag/TRUTH AND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