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COMMISSIONS AND TRANSITIONAL SOCIETIES  THE IMPACT ON HUMAN RIGHTS AND DEMOCRACY</w:t>
      </w:r>
    </w:p>
    <w:p>
      <w:r>
        <w:rPr>
          <w:rFonts w:ascii="宋体" w:hAnsi="宋体" w:eastAsia="宋体"/>
          <w:sz w:val="24"/>
        </w:rPr>
        <w:t>ERIC WIEBELHAUS-BRAHM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COMMISSIONS AND TRANSITIONAL SOCIETIES  THE IMPACT ON HUMAN RIGHTS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WIEBELHAUS-BRAHM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本书出售、求购地址：https://www.jiaokey.com/book/detail/40747319.html</w:t>
      </w:r>
    </w:p>
    <w:p>
      <w:r>
        <w:t>更多相关图书推荐：https://www.jiaokey.com</w:t>
      </w:r>
    </w:p>
    <w:p>
      <w:r>
        <w:t>ERIC WIEBELHAUS-BRAHM 其他作品：https://www.jiaokey.com/tag/ERIC WIEBELHAUS-BRAHM.html</w:t>
      </w:r>
    </w:p>
    <w:p>
      <w:r>
        <w:t>ROUTLEDGE 出版图书：https://www.jiaokey.com/tag/ROUTLEDGE.html</w:t>
      </w:r>
    </w:p>
    <w:p>
      <w:r>
        <w:t>关键词搜索：https://www.jiaokey.com/tag/TRUTH COMMISSIONS AND TRANSITIONAL SOCIETIES  THE IMPACT ON HUMAN RIGHTS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