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LEGISLATIVE BEHAIOR  A READER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LEGISLATIVE BEHAIOR 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本书出售、求购地址：https://www.jiaokey.com/book/detail/40747303.html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关键词搜索：https://www.jiaokey.com/tag/AMERICAN LEGISLATIVE BEHAIOR 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