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PROTECTION IN CHINESE SOCIETIES  CHALLENGES AND POLICIES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PROTECTION IN CHINESE SOCIETIES  CHALLENGES AND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本书出售、求购地址：https://www.jiaokey.com/book/detail/40747274.html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关键词搜索：https://www.jiaokey.com/tag/CHILD PROTECTION IN CHINESE SOCIETIES  CHALLENGES AND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