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JUSTICE AS A SYSTEM  LAW ENFORCEMENT TO REHABILITATION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JUSTICE AS A SYSTEM  LAW ENFORCEMENT TO REHABILITATION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本书出售、求购地址：https://www.jiaokey.com/book/detail/40747259.html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关键词搜索：https://www.jiaokey.com/tag/JUVENILE JUSTICE AS A SYSTEM  LAW ENFORCEMENT TO REHABILITATION.html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