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AGE OF AUSTERITY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AGE OF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本书出售、求购地址：https://www.jiaokey.com/book/detail/40747250.html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关键词搜索：https://www.jiaokey.com/tag/POLITICS IN THE AGE OF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