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PUBLIC LIBRARY BUSINESS DESK REFERENCE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PUBLIC LIBRARY BUSINESS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NEW YORK PUBLIC LIBRARY BUSINESS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