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FREEDOM  ILLIBERAL DEMOCRACY AT HOME AND ABROAD</w:t>
      </w:r>
    </w:p>
    <w:p>
      <w:r>
        <w:rPr>
          <w:rFonts w:ascii="宋体" w:hAnsi="宋体" w:eastAsia="宋体"/>
          <w:sz w:val="24"/>
        </w:rPr>
        <w:t>FAREED ZAKARIA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FREEDOM  ILLIBERAL DEMOCRACY AT HOME AND ABROAD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FAREED ZAKARIA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本书出售、求购地址：https://www.jiaokey.com/book/detail/40747246.html</w:t>
      </w:r>
    </w:p>
    <w:p>
      <w:r>
        <w:t>更多相关图书推荐：https://www.jiaokey.com</w:t>
      </w:r>
    </w:p>
    <w:p>
      <w:r>
        <w:t>FAREED ZAKARIA 其他作品：https://www.jiaokey.com/tag/FAREED ZAKARIA.html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FUTURE OF FREEDOM  ILLIBERAL DEMOCRACY AT HOME AND ABROAD.html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