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PROCESSES AND POLICY CHANGE  VETO PLAYERS AND DECISION-MAKING IN MODERN DEMOCRACIES</w:t>
      </w:r>
    </w:p>
    <w:p>
      <w:r>
        <w:rPr>
          <w:rFonts w:ascii="宋体" w:hAnsi="宋体" w:eastAsia="宋体"/>
          <w:sz w:val="24"/>
        </w:rPr>
        <w:t>GEORGE TSEBELIS AND MARC DEBUS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PROCESSES AND POLICY CHANGE  VETO PLAYERS AND DECISION-MAKING IN MODERN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TSEBELIS AND MARC DEBUS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本书出售、求购地址：https://www.jiaokey.com/book/detail/40747242.html</w:t>
      </w:r>
    </w:p>
    <w:p>
      <w:r>
        <w:t>更多相关图书推荐：https://www.jiaokey.com</w:t>
      </w:r>
    </w:p>
    <w:p>
      <w:r>
        <w:t>GEORGE TSEBELIS AND MARC DEBUS 其他作品：https://www.jiaokey.com/tag/GEORGE TSEBELIS AND MARC DEBUS.html</w:t>
      </w:r>
    </w:p>
    <w:p>
      <w:r>
        <w:t>SPRINGER 出版图书：https://www.jiaokey.com/tag/SPRINGER.html</w:t>
      </w:r>
    </w:p>
    <w:p>
      <w:r>
        <w:t>关键词搜索：https://www.jiaokey.com/tag/REFORM PROCESSES AND POLICY CHANGE  VETO PLAYERS AND DECISION-MAKING IN MODERN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