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HUMANISM OF HANNAH ARENDT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HUMANISM OF HANNAH ARENDT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本书出售、求购地址：https://www.jiaokey.com/book/detail/40747229.html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POLITICAL HUMANISM OF HANNAH ARENDT.html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