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BEHAVIORAL THEORY OF ELECTIONS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BEHAVIORAL THEORY OF ELECTIONS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本书出售、求购地址：https://www.jiaokey.com/book/detail/40747171.html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关键词搜索：https://www.jiaokey.com/tag/A BEHAVIORAL THEORY OF ELECTIONS.html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