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PARLIAMENTARY DIMENSIONS OF REGIONALIZATION AND GLOBALIZATION  THE ROLE OF INTER-PARLIAMENTARY INSTITUTIONS</w:t>
      </w:r>
    </w:p>
    <w:p>
      <w:r>
        <w:rPr>
          <w:rFonts w:ascii="宋体" w:hAnsi="宋体" w:eastAsia="宋体"/>
          <w:sz w:val="24"/>
        </w:rPr>
        <w:t>CLARISSA DRI AND STELIOS STAVRIDIS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PARLIAMENTARY DIMENSIONS OF REGIONALIZATION AND GLOBALIZATION  THE ROLE OF INTER-PARLIAMENTARY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CLARISSA DRI AND STELIOS STAVRIDIS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本书出售、求购地址：https://www.jiaokey.com/book/detail/40747170.html</w:t>
      </w:r>
    </w:p>
    <w:p>
      <w:r>
        <w:t>更多相关图书推荐：https://www.jiaokey.com</w:t>
      </w:r>
    </w:p>
    <w:p>
      <w:r>
        <w:t>CLARISSA DRI AND STELIOS STAVRIDIS 其他作品：https://www.jiaokey.com/tag/CLARISSA DRI AND STELIOS STAVRIDIS.html</w:t>
      </w:r>
    </w:p>
    <w:p>
      <w:r>
        <w:t>PALGRAVE MACMILLAN 出版图书：https://www.jiaokey.com/tag/PALGRAVE MACMILLAN.html</w:t>
      </w:r>
    </w:p>
    <w:p>
      <w:r>
        <w:t>关键词搜索：https://www.jiaokey.com/tag/PARLIAMENTARY DIMENSIONS OF REGIONALIZATION AND GLOBALIZATION  THE ROLE OF INTER-PARLIAMENTARY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