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AND PROSPEROUS COMMONWEALTH  AN EXPOSITION OF THE IDEAS OF CLASSICAL LIBERALISM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AND PROSPEROUS COMMONWEALTH  AN EXPOSITION OF THE IDEAS OF CLASSICAL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本书出售、求购地址：https://www.jiaokey.com/book/detail/40747158.html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关键词搜索：https://www.jiaokey.com/tag/THE FREE AND PROSPEROUS COMMONWEALTH  AN EXPOSITION OF THE IDEAS OF CLASSICAL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