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POLITICAL IDEAS THAT HAVE SHAPED THE MODERN WORLD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POLITICAL IDEAS THAT HAVE SHAPED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本书出售、求购地址：https://www.jiaokey.com/book/detail/40747125.html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关键词搜索：https://www.jiaokey.com/tag/TEN POLITICAL IDEAS THAT HAVE SHAPED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