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PUBLIC MANAGER  ACHIEVING SUCCESS IN A CHANGING GOVERNMENT  FOURTH EDITION</w:t>
      </w:r>
    </w:p>
    <w:p>
      <w:r>
        <w:rPr>
          <w:rFonts w:ascii="宋体" w:hAnsi="宋体" w:eastAsia="宋体"/>
          <w:sz w:val="24"/>
        </w:rPr>
        <w:t>WILLIAM EIMICKE AND TANYA HEIKKILA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PUBLIC MANAGER  ACHIEVING SUCCESS IN A CHANGING GOVERNMENT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EIMICKE AND TANYA HEIKKILA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本书出售、求购地址：https://www.jiaokey.com/book/detail/40747123.html</w:t>
      </w:r>
    </w:p>
    <w:p>
      <w:r>
        <w:t>更多相关图书推荐：https://www.jiaokey.com</w:t>
      </w:r>
    </w:p>
    <w:p>
      <w:r>
        <w:t>WILLIAM EIMICKE AND TANYA HEIKKILA 其他作品：https://www.jiaokey.com/tag/WILLIAM EIMICKE AND TANYA HEIKKILA.html</w:t>
      </w:r>
    </w:p>
    <w:p>
      <w:r>
        <w:t>JOSSEY-BASS 出版图书：https://www.jiaokey.com/tag/JOSSEY-BASS.html</w:t>
      </w:r>
    </w:p>
    <w:p>
      <w:r>
        <w:t>关键词搜索：https://www.jiaokey.com/tag/THE EFFECTIVE PUBLIC MANAGER  ACHIEVING SUCCESS IN A CHANGING GOVERNMENT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