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SOVEREIGNTY AND HUMAN RIGHTS  ACTORS AND ISSUES IN CONTEMPORARY HUMAN RIGHTS POLITICS</w:t>
      </w:r>
    </w:p>
    <w:p>
      <w:r>
        <w:rPr>
          <w:rFonts w:ascii="宋体" w:hAnsi="宋体" w:eastAsia="宋体"/>
          <w:sz w:val="24"/>
        </w:rPr>
        <w:t>NOHA SHAWKI AND MICHAELENE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SOVEREIGNTY AND HUMAN RIGHTS  ACTORS AND ISSUES IN CONTEMPORARY HUMAN RIGHTS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NOHA SHAWKI AND MICHAELENE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本书出售、求购地址：https://www.jiaokey.com/book/detail/40747116.html</w:t>
      </w:r>
    </w:p>
    <w:p>
      <w:r>
        <w:t>更多相关图书推荐：https://www.jiaokey.com</w:t>
      </w:r>
    </w:p>
    <w:p>
      <w:r>
        <w:t>NOHA SHAWKI AND MICHAELENE COX 其他作品：https://www.jiaokey.com/tag/NOHA SHAWKI AND MICHAELENE COX.html</w:t>
      </w:r>
    </w:p>
    <w:p>
      <w:r>
        <w:t>ASHGATE 出版图书：https://www.jiaokey.com/tag/ASHGATE.html</w:t>
      </w:r>
    </w:p>
    <w:p>
      <w:r>
        <w:t>关键词搜索：https://www.jiaokey.com/tag/NEGOTIATING SOVEREIGNTY AND HUMAN RIGHTS  ACTORS AND ISSUES IN CONTEMPORARY HUMAN RIGHTS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