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RIGHTS INDICATORS IN DEVELOPMENT  AN INTRODUCTION</w:t>
      </w:r>
    </w:p>
    <w:p>
      <w:r>
        <w:rPr>
          <w:rFonts w:ascii="宋体" w:hAnsi="宋体" w:eastAsia="宋体"/>
          <w:sz w:val="24"/>
        </w:rPr>
        <w:t>SIOBHAN MCINERNEY-LANKFORD AND HANS-OTTO SANO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RIGHTS INDICATORS IN DEVELOPMENT 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SIOBHAN MCINERNEY-LANKFORD AND HANS-OTTO SANO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本书出售、求购地址：https://www.jiaokey.com/book/detail/40747093.html</w:t>
      </w:r>
    </w:p>
    <w:p>
      <w:r>
        <w:t>更多相关图书推荐：https://www.jiaokey.com</w:t>
      </w:r>
    </w:p>
    <w:p>
      <w:r>
        <w:t>SIOBHAN MCINERNEY-LANKFORD AND HANS-OTTO SANO 其他作品：https://www.jiaokey.com/tag/SIOBHAN MCINERNEY-LANKFORD AND HANS-OTTO SANO.html</w:t>
      </w:r>
    </w:p>
    <w:p>
      <w:r>
        <w:t>THE WORLD BANK 出版图书：https://www.jiaokey.com/tag/THE WORLD BANK.html</w:t>
      </w:r>
    </w:p>
    <w:p>
      <w:r>
        <w:t>关键词搜索：https://www.jiaokey.com/tag/HUMAN RIGHTS INDICATORS IN DEVELOPMENT 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